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431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Гарика </w:t>
      </w:r>
      <w:r>
        <w:rPr>
          <w:rFonts w:ascii="Times New Roman" w:eastAsia="Times New Roman" w:hAnsi="Times New Roman" w:cs="Times New Roman"/>
          <w:sz w:val="25"/>
          <w:szCs w:val="25"/>
        </w:rPr>
        <w:t>Айказовича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Саргсян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Саргсян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2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2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2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Саргсян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Саргсян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2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Саргсяну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2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2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2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Гарика </w:t>
      </w:r>
      <w:r>
        <w:rPr>
          <w:rFonts w:ascii="Times New Roman" w:eastAsia="Times New Roman" w:hAnsi="Times New Roman" w:cs="Times New Roman"/>
          <w:sz w:val="25"/>
          <w:szCs w:val="25"/>
        </w:rPr>
        <w:t>Айказовича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0412365400395004312520133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2">
    <w:name w:val="cat-UserDefined grp-46 rplc-22"/>
    <w:basedOn w:val="DefaultParagraphFont"/>
  </w:style>
  <w:style w:type="character" w:customStyle="1" w:styleId="cat-ExternalSystemDefinedgrp-42rplc-26">
    <w:name w:val="cat-ExternalSystemDefined grp-42 rplc-26"/>
    <w:basedOn w:val="DefaultParagraphFont"/>
  </w:style>
  <w:style w:type="character" w:customStyle="1" w:styleId="cat-ExternalSystemDefinedgrp-42rplc-27">
    <w:name w:val="cat-ExternalSystemDefined grp-42 rplc-27"/>
    <w:basedOn w:val="DefaultParagraphFont"/>
  </w:style>
  <w:style w:type="character" w:customStyle="1" w:styleId="cat-ExternalSystemDefinedgrp-42rplc-29">
    <w:name w:val="cat-ExternalSystemDefined grp-42 rplc-29"/>
    <w:basedOn w:val="DefaultParagraphFont"/>
  </w:style>
  <w:style w:type="character" w:customStyle="1" w:styleId="cat-ExternalSystemDefinedgrp-42rplc-30">
    <w:name w:val="cat-ExternalSystemDefined grp-42 rplc-30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ExternalSystemDefinedgrp-42rplc-40">
    <w:name w:val="cat-ExternalSystemDefined grp-42 rplc-40"/>
    <w:basedOn w:val="DefaultParagraphFont"/>
  </w:style>
  <w:style w:type="character" w:customStyle="1" w:styleId="cat-ExternalSystemDefinedgrp-42rplc-45">
    <w:name w:val="cat-ExternalSystemDefined grp-42 rplc-45"/>
    <w:basedOn w:val="DefaultParagraphFont"/>
  </w:style>
  <w:style w:type="character" w:customStyle="1" w:styleId="cat-ExternalSystemDefinedgrp-42rplc-46">
    <w:name w:val="cat-ExternalSystemDefined grp-42 rplc-46"/>
    <w:basedOn w:val="DefaultParagraphFont"/>
  </w:style>
  <w:style w:type="character" w:customStyle="1" w:styleId="cat-ExternalSystemDefinedgrp-42rplc-47">
    <w:name w:val="cat-ExternalSystemDefined grp-42 rplc-47"/>
    <w:basedOn w:val="DefaultParagraphFont"/>
  </w:style>
  <w:style w:type="character" w:customStyle="1" w:styleId="cat-ExternalSystemDefinedgrp-42rplc-51">
    <w:name w:val="cat-ExternalSystemDefined grp-42 rplc-51"/>
    <w:basedOn w:val="DefaultParagraphFont"/>
  </w:style>
  <w:style w:type="character" w:customStyle="1" w:styleId="cat-UserDefinedgrp-48rplc-64">
    <w:name w:val="cat-UserDefined grp-48 rplc-64"/>
    <w:basedOn w:val="DefaultParagraphFont"/>
  </w:style>
  <w:style w:type="character" w:customStyle="1" w:styleId="cat-UserDefinedgrp-49rplc-67">
    <w:name w:val="cat-UserDefined grp-49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